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56" w:rsidRDefault="00A33556">
      <w:pPr>
        <w:jc w:val="center"/>
        <w:rPr>
          <w:b/>
          <w:lang w:val="es-AR"/>
        </w:rPr>
      </w:pPr>
      <w:r>
        <w:rPr>
          <w:b/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AA70F76" wp14:editId="760920CB">
                <wp:simplePos x="0" y="0"/>
                <wp:positionH relativeFrom="column">
                  <wp:posOffset>3358515</wp:posOffset>
                </wp:positionH>
                <wp:positionV relativeFrom="paragraph">
                  <wp:posOffset>-495300</wp:posOffset>
                </wp:positionV>
                <wp:extent cx="2632391" cy="2209801"/>
                <wp:effectExtent l="0" t="0" r="15875" b="19050"/>
                <wp:wrapNone/>
                <wp:docPr id="1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rgbClr val="00206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AD716" id="Lienzo 1" o:spid="_x0000_s1026" editas="canvas" style="position:absolute;margin-left:264.45pt;margin-top:-39pt;width:207.25pt;height:174pt;z-index:-251658240;mso-width-relative:margin;mso-height-relative:margin" coordsize="26320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320;height:22098;visibility:visible;mso-wrap-style:square" stroked="t" strokecolor="#002060">
                  <v:fill o:detectmouseclick="t"/>
                  <v:path o:connecttype="none"/>
                </v:shape>
              </v:group>
            </w:pict>
          </mc:Fallback>
        </mc:AlternateContent>
      </w: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A33556" w:rsidRDefault="00A01FA9" w:rsidP="00A01FA9">
      <w:pPr>
        <w:ind w:left="5760" w:firstLine="720"/>
        <w:jc w:val="center"/>
        <w:rPr>
          <w:b/>
          <w:lang w:val="es-AR"/>
        </w:rPr>
      </w:pPr>
      <w:r>
        <w:rPr>
          <w:b/>
          <w:lang w:val="es-AR"/>
        </w:rPr>
        <w:t xml:space="preserve">Foto  </w:t>
      </w:r>
    </w:p>
    <w:p w:rsidR="00CB7484" w:rsidRPr="00A33556" w:rsidRDefault="0056026B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UNIVERSIDAD DE MENDOZA</w:t>
      </w:r>
    </w:p>
    <w:p w:rsidR="00CB7484" w:rsidRPr="00A33556" w:rsidRDefault="0056026B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FACULTAD DE CIENCIAS DE LA SALUD</w:t>
      </w:r>
    </w:p>
    <w:p w:rsidR="00CB7484" w:rsidRPr="00A33556" w:rsidRDefault="0056026B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FORMULARIO ÚNICO DE ANTECEDENTES – CONCURSO DOCENTE</w:t>
      </w:r>
    </w:p>
    <w:p w:rsidR="00CB7484" w:rsidRPr="007B4D75" w:rsidRDefault="0056026B">
      <w:pPr>
        <w:pStyle w:val="Ttulo1"/>
        <w:rPr>
          <w:lang w:val="es-AR"/>
        </w:rPr>
      </w:pPr>
      <w:r w:rsidRPr="007B4D75">
        <w:rPr>
          <w:lang w:val="es-AR"/>
        </w:rPr>
        <w:t>SOLICITUD DE INSCRIPCIÓN</w:t>
      </w:r>
    </w:p>
    <w:p w:rsidR="00F32FDF" w:rsidRPr="00F32FDF" w:rsidRDefault="00F32FDF" w:rsidP="00F32FDF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32FDF" w:rsidTr="00F32FDF">
        <w:tc>
          <w:tcPr>
            <w:tcW w:w="2876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Sede</w:t>
            </w:r>
          </w:p>
        </w:tc>
        <w:tc>
          <w:tcPr>
            <w:tcW w:w="2877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Asignatura</w:t>
            </w:r>
          </w:p>
        </w:tc>
        <w:tc>
          <w:tcPr>
            <w:tcW w:w="2877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Inscripción para el cargo de:</w:t>
            </w:r>
          </w:p>
        </w:tc>
      </w:tr>
      <w:tr w:rsidR="00F32FDF" w:rsidTr="00F32FDF">
        <w:tc>
          <w:tcPr>
            <w:tcW w:w="2876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  <w:tc>
          <w:tcPr>
            <w:tcW w:w="2877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  <w:tc>
          <w:tcPr>
            <w:tcW w:w="2877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</w:tr>
    </w:tbl>
    <w:p w:rsidR="00F32FDF" w:rsidRPr="00F32FDF" w:rsidRDefault="00F32FDF" w:rsidP="00F32FDF">
      <w:pPr>
        <w:rPr>
          <w:lang w:val="es-AR"/>
        </w:rPr>
      </w:pPr>
    </w:p>
    <w:p w:rsidR="00CB7484" w:rsidRPr="00F32FDF" w:rsidRDefault="0056026B">
      <w:pPr>
        <w:rPr>
          <w:lang w:val="es-AR"/>
        </w:rPr>
      </w:pPr>
      <w:r w:rsidRPr="00F32FDF">
        <w:rPr>
          <w:b/>
          <w:lang w:val="es-AR"/>
        </w:rPr>
        <w:t xml:space="preserve">Yo, </w:t>
      </w:r>
      <w:r w:rsidRPr="00F32FDF">
        <w:rPr>
          <w:lang w:val="es-AR"/>
        </w:rPr>
        <w:t>______________________________________________________, declaro haber leído y aceptado los términos del Reglamento de Concursos y las condiciones específicas de esta convocatoria. Asimismo, manifiesto que la información prop</w:t>
      </w:r>
      <w:r w:rsidRPr="00F32FDF">
        <w:rPr>
          <w:lang w:val="es-AR"/>
        </w:rPr>
        <w:t>orcionada en este formulario es verdadera, conforme a mi leal saber y entender.</w:t>
      </w:r>
    </w:p>
    <w:p w:rsidR="00CB7484" w:rsidRPr="00F32FDF" w:rsidRDefault="0056026B">
      <w:pPr>
        <w:rPr>
          <w:lang w:val="es-AR"/>
        </w:rPr>
      </w:pPr>
      <w:r w:rsidRPr="00F32FDF">
        <w:rPr>
          <w:lang w:val="es-AR"/>
        </w:rPr>
        <w:t>F</w:t>
      </w:r>
      <w:r w:rsidRPr="00F32FDF">
        <w:rPr>
          <w:lang w:val="es-AR"/>
        </w:rPr>
        <w:t>echa: ____ / ____ / ________</w:t>
      </w:r>
    </w:p>
    <w:p w:rsidR="00CB7484" w:rsidRPr="00F32FDF" w:rsidRDefault="00F32FDF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</w:t>
      </w:r>
      <w:r w:rsidR="0056026B" w:rsidRPr="00F32FDF">
        <w:rPr>
          <w:lang w:val="es-AR"/>
        </w:rPr>
        <w:t>Firma: ____________________________________</w:t>
      </w:r>
    </w:p>
    <w:p w:rsidR="00D949FF" w:rsidRDefault="00D949FF" w:rsidP="00F32FDF">
      <w:pPr>
        <w:rPr>
          <w:lang w:val="es-AR"/>
        </w:rPr>
      </w:pPr>
    </w:p>
    <w:p w:rsidR="00CB7484" w:rsidRPr="007B4D75" w:rsidRDefault="0056026B" w:rsidP="00F32FDF">
      <w:pPr>
        <w:rPr>
          <w:b/>
          <w:color w:val="365F91" w:themeColor="accent1" w:themeShade="BF"/>
          <w:sz w:val="28"/>
          <w:szCs w:val="28"/>
          <w:lang w:val="es-AR"/>
        </w:rPr>
      </w:pPr>
      <w:r w:rsidRPr="007B4D75">
        <w:rPr>
          <w:b/>
          <w:color w:val="365F91" w:themeColor="accent1" w:themeShade="BF"/>
          <w:sz w:val="28"/>
          <w:szCs w:val="28"/>
          <w:lang w:val="es-AR"/>
        </w:rP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Apellido y Nombre: 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DNI Nº:                                                                                         Matrícula profesional: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Lugar y fecha de nacimiento: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lastRenderedPageBreak/>
              <w:t xml:space="preserve">Domicilio: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Localidad:                                                                                             Provincia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Teléfono:                                                                                     Correo electrónico: 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Antigüedad en el ejercicio de la profesión: </w:t>
            </w:r>
          </w:p>
        </w:tc>
      </w:tr>
      <w:tr w:rsidR="00371190" w:rsidRPr="00371190" w:rsidTr="00371190">
        <w:tc>
          <w:tcPr>
            <w:tcW w:w="8630" w:type="dxa"/>
          </w:tcPr>
          <w:p w:rsidR="00371190" w:rsidRPr="00DA6B44" w:rsidRDefault="003711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Antigüedad en el ejercicio de la docencia: </w:t>
            </w:r>
          </w:p>
        </w:tc>
      </w:tr>
    </w:tbl>
    <w:p w:rsidR="00CB7484" w:rsidRPr="00F32FDF" w:rsidRDefault="0056026B">
      <w:pPr>
        <w:rPr>
          <w:lang w:val="es-AR"/>
        </w:rPr>
      </w:pPr>
      <w:r w:rsidRPr="00F32FDF">
        <w:rPr>
          <w:lang w:val="es-AR"/>
        </w:rPr>
        <w:br/>
        <w:t>(Nota: No modifique el formulario ni elimine</w:t>
      </w:r>
      <w:r w:rsidRPr="00F32FDF">
        <w:rPr>
          <w:lang w:val="es-AR"/>
        </w:rPr>
        <w:t xml:space="preserve"> ítems. Deje en blanco los que no correspondan.)</w:t>
      </w:r>
    </w:p>
    <w:p w:rsidR="00CB7484" w:rsidRPr="00D949FF" w:rsidRDefault="00D949FF">
      <w:pPr>
        <w:pStyle w:val="Ttulo1"/>
        <w:rPr>
          <w:lang w:val="es-AR"/>
        </w:rPr>
      </w:pPr>
      <w:r w:rsidRPr="00D949FF">
        <w:rPr>
          <w:lang w:val="es-AR"/>
        </w:rPr>
        <w:t xml:space="preserve">1. </w:t>
      </w:r>
      <w:r w:rsidR="0056026B" w:rsidRPr="00D949FF">
        <w:rPr>
          <w:lang w:val="es-AR"/>
        </w:rPr>
        <w:t>FORMACIÓN ACADÉMICA – TITULACIÓN</w:t>
      </w:r>
    </w:p>
    <w:p w:rsidR="00371190" w:rsidRPr="00D949FF" w:rsidRDefault="00371190" w:rsidP="00371190">
      <w:pPr>
        <w:pStyle w:val="Listaconvietas"/>
        <w:numPr>
          <w:ilvl w:val="0"/>
          <w:numId w:val="0"/>
        </w:numPr>
        <w:ind w:left="360" w:hanging="360"/>
        <w:rPr>
          <w:lang w:val="es-AR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069"/>
        <w:gridCol w:w="1855"/>
        <w:gridCol w:w="1855"/>
        <w:gridCol w:w="1856"/>
      </w:tblGrid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>Título</w:t>
            </w:r>
            <w:r w:rsidRPr="00D949FF">
              <w:rPr>
                <w:b/>
                <w:lang w:val="es-AR"/>
              </w:rPr>
              <w:t xml:space="preserve"> </w:t>
            </w:r>
          </w:p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b/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>Institución</w:t>
            </w:r>
            <w:r w:rsidRPr="00D949FF">
              <w:rPr>
                <w:b/>
                <w:lang w:val="es-AR"/>
              </w:rPr>
              <w:t xml:space="preserve"> </w:t>
            </w:r>
          </w:p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b/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5373B1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>Fecha de obtención</w:t>
            </w:r>
            <w:r w:rsidRPr="00D949FF">
              <w:rPr>
                <w:b/>
                <w:lang w:val="es-AR"/>
              </w:rPr>
              <w:t xml:space="preserve"> </w:t>
            </w:r>
          </w:p>
        </w:tc>
      </w:tr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949FF">
              <w:rPr>
                <w:lang w:val="es-AR"/>
              </w:rPr>
              <w:t>Títulos de grado</w:t>
            </w: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949FF">
              <w:rPr>
                <w:lang w:val="es-AR"/>
              </w:rPr>
              <w:t>Profesorado para Profesionales Universitarios</w:t>
            </w: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 w:rsidRPr="00D949FF">
              <w:rPr>
                <w:lang w:val="es-AR"/>
              </w:rPr>
              <w:t>Especial</w:t>
            </w:r>
            <w:r>
              <w:t xml:space="preserve">ización </w:t>
            </w:r>
            <w:r>
              <w:t xml:space="preserve">universitaria </w:t>
            </w:r>
            <w:r>
              <w:t>profesional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Especialización en docencia universitaria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Maestría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Doctorado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Diplomatura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Pr="00371190" w:rsidRDefault="00371190" w:rsidP="00371190">
            <w:pPr>
              <w:spacing w:line="276" w:lineRule="auto"/>
              <w:rPr>
                <w:lang w:val="es-AR"/>
              </w:rPr>
            </w:pPr>
            <w:r w:rsidRPr="00F32FDF">
              <w:rPr>
                <w:lang w:val="es-AR"/>
              </w:rPr>
              <w:t>Otros cursos de posgrado (máx. 2 con carga horaria &gt; 20 hs)</w:t>
            </w:r>
            <w:r w:rsidRPr="00F32FDF">
              <w:rPr>
                <w:lang w:val="es-AR"/>
              </w:rPr>
              <w:t xml:space="preserve"> </w:t>
            </w:r>
            <w:r>
              <w:rPr>
                <w:lang w:val="es-AR"/>
              </w:rPr>
              <w:t xml:space="preserve">Indicar </w:t>
            </w:r>
            <w:r w:rsidRPr="00F32FDF">
              <w:rPr>
                <w:lang w:val="es-AR"/>
              </w:rPr>
              <w:t>Nº total de horas</w:t>
            </w:r>
            <w:r>
              <w:rPr>
                <w:lang w:val="es-AR"/>
              </w:rPr>
              <w:t xml:space="preserve"> y si hubo</w:t>
            </w:r>
            <w:r w:rsidRPr="00F32FDF">
              <w:rPr>
                <w:lang w:val="es-AR"/>
              </w:rPr>
              <w:t xml:space="preserve"> evaluación: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>
              <w:t>Título Terciario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Idioma (nivel B2)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</w:tbl>
    <w:p w:rsidR="00CB7484" w:rsidRPr="007B4D75" w:rsidRDefault="00D949FF" w:rsidP="005373B1">
      <w:pPr>
        <w:pStyle w:val="Listaconvietas"/>
        <w:numPr>
          <w:ilvl w:val="0"/>
          <w:numId w:val="0"/>
        </w:numPr>
        <w:ind w:left="360" w:hanging="360"/>
        <w:rPr>
          <w:b/>
          <w:color w:val="365F91" w:themeColor="accent1" w:themeShade="BF"/>
          <w:sz w:val="28"/>
          <w:szCs w:val="28"/>
          <w:lang w:val="es-AR"/>
        </w:rPr>
      </w:pPr>
      <w:r w:rsidRPr="007B4D75">
        <w:rPr>
          <w:b/>
          <w:color w:val="365F91" w:themeColor="accent1" w:themeShade="BF"/>
          <w:sz w:val="28"/>
          <w:szCs w:val="28"/>
          <w:lang w:val="es-AR"/>
        </w:rPr>
        <w:t xml:space="preserve">2. </w:t>
      </w:r>
      <w:r w:rsidR="0056026B" w:rsidRPr="007B4D75">
        <w:rPr>
          <w:b/>
          <w:color w:val="365F91" w:themeColor="accent1" w:themeShade="BF"/>
          <w:sz w:val="28"/>
          <w:szCs w:val="28"/>
          <w:lang w:val="es-AR"/>
        </w:rPr>
        <w:t>ANTECEDENTES EN DOCENCIA UNIVERSITARIA</w:t>
      </w:r>
    </w:p>
    <w:p w:rsidR="00CB7484" w:rsidRPr="003308D2" w:rsidRDefault="0056026B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>C</w:t>
      </w:r>
      <w:r w:rsidRPr="003308D2">
        <w:rPr>
          <w:b/>
          <w:color w:val="FF0000"/>
          <w:lang w:val="es-AR"/>
        </w:rPr>
        <w:t xml:space="preserve">onsignar </w:t>
      </w:r>
      <w:r w:rsidRPr="003308D2">
        <w:rPr>
          <w:b/>
          <w:color w:val="FF0000"/>
          <w:u w:val="single"/>
          <w:lang w:val="es-AR"/>
        </w:rPr>
        <w:t>una sola vez cada cargo docente</w:t>
      </w:r>
      <w:r w:rsidRPr="003308D2">
        <w:rPr>
          <w:b/>
          <w:color w:val="FF0000"/>
          <w:lang w:val="es-AR"/>
        </w:rPr>
        <w:t>. Se pondera la experiencia áulica.</w:t>
      </w:r>
    </w:p>
    <w:p w:rsidR="00857DBB" w:rsidRDefault="00857DBB" w:rsidP="00857DBB">
      <w:pPr>
        <w:pStyle w:val="Listaconvietas"/>
        <w:numPr>
          <w:ilvl w:val="0"/>
          <w:numId w:val="0"/>
        </w:num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857DBB" w:rsidTr="00857DBB">
        <w:tc>
          <w:tcPr>
            <w:tcW w:w="2157" w:type="dxa"/>
          </w:tcPr>
          <w:p w:rsidR="00857DBB" w:rsidRPr="00857DBB" w:rsidRDefault="00DA67D9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DOCENCIA DE GRADO</w:t>
            </w:r>
          </w:p>
        </w:tc>
        <w:tc>
          <w:tcPr>
            <w:tcW w:w="2157" w:type="dxa"/>
          </w:tcPr>
          <w:p w:rsidR="00857DBB" w:rsidRPr="00857DBB" w:rsidRDefault="00DA67D9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INSTITUCIÓN</w:t>
            </w:r>
          </w:p>
        </w:tc>
        <w:tc>
          <w:tcPr>
            <w:tcW w:w="2158" w:type="dxa"/>
          </w:tcPr>
          <w:p w:rsidR="00857DBB" w:rsidRPr="00857DBB" w:rsidRDefault="00DA67D9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MATERIA</w:t>
            </w:r>
          </w:p>
        </w:tc>
        <w:tc>
          <w:tcPr>
            <w:tcW w:w="2158" w:type="dxa"/>
          </w:tcPr>
          <w:p w:rsidR="00857DBB" w:rsidRPr="00857DBB" w:rsidRDefault="00DA67D9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857DBB">
              <w:rPr>
                <w:b/>
                <w:sz w:val="24"/>
                <w:szCs w:val="24"/>
                <w:lang w:val="es-AR"/>
              </w:rPr>
              <w:t>PERÍODO</w:t>
            </w:r>
          </w:p>
        </w:tc>
      </w:tr>
      <w:tr w:rsidR="00857DBB" w:rsidTr="004F0433">
        <w:trPr>
          <w:trHeight w:val="647"/>
        </w:trPr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 w:rsidRPr="005373B1">
              <w:rPr>
                <w:lang w:val="es-AR"/>
              </w:rPr>
              <w:t>Tit</w:t>
            </w:r>
            <w:r>
              <w:t>ular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Adjunto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Jefe de TP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Adscripción completa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Ayudante Alumno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4F0433" w:rsidTr="004F0433">
        <w:trPr>
          <w:trHeight w:val="677"/>
        </w:trPr>
        <w:tc>
          <w:tcPr>
            <w:tcW w:w="8630" w:type="dxa"/>
            <w:gridSpan w:val="4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 w:rsidRPr="00DA6B44">
              <w:rPr>
                <w:b/>
              </w:rPr>
              <w:t xml:space="preserve">Docencia de </w:t>
            </w:r>
            <w:r w:rsidRPr="00DA6B44">
              <w:rPr>
                <w:b/>
              </w:rPr>
              <w:t>P</w:t>
            </w:r>
            <w:r w:rsidRPr="00DA6B44">
              <w:rPr>
                <w:b/>
              </w:rPr>
              <w:t>osgrado:</w:t>
            </w:r>
          </w:p>
        </w:tc>
      </w:tr>
      <w:tr w:rsidR="00857DBB" w:rsidTr="004F0433">
        <w:trPr>
          <w:trHeight w:val="593"/>
        </w:trPr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Profesor titular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Profesor invitado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Coordinador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4F0433" w:rsidTr="004F0433">
        <w:trPr>
          <w:trHeight w:val="416"/>
        </w:trPr>
        <w:tc>
          <w:tcPr>
            <w:tcW w:w="8630" w:type="dxa"/>
            <w:gridSpan w:val="4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rPr>
                <w:b/>
              </w:rPr>
              <w:t>Docencia en otros ámbitos</w:t>
            </w: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Enseñanza terciaria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Enseñanza media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4F0433" w:rsidTr="004F0433">
        <w:trPr>
          <w:trHeight w:val="339"/>
        </w:trPr>
        <w:tc>
          <w:tcPr>
            <w:tcW w:w="8630" w:type="dxa"/>
            <w:gridSpan w:val="4"/>
          </w:tcPr>
          <w:p w:rsidR="004F0433" w:rsidRP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b/>
                <w:lang w:val="es-AR"/>
              </w:rPr>
            </w:pPr>
            <w:r w:rsidRPr="004F0433">
              <w:rPr>
                <w:b/>
                <w:lang w:val="es-AR"/>
              </w:rPr>
              <w:t>Capacitador en entidades no universitarias</w:t>
            </w:r>
          </w:p>
        </w:tc>
      </w:tr>
      <w:tr w:rsidR="004F0433" w:rsidTr="00857DBB">
        <w:tc>
          <w:tcPr>
            <w:tcW w:w="2157" w:type="dxa"/>
          </w:tcPr>
          <w:p w:rsidR="004F0433" w:rsidRPr="00857DBB" w:rsidRDefault="004F0433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7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</w:tbl>
    <w:p w:rsidR="00CB7484" w:rsidRPr="00857DBB" w:rsidRDefault="0056026B" w:rsidP="002B2F34">
      <w:pPr>
        <w:pStyle w:val="Listaconvietas"/>
        <w:numPr>
          <w:ilvl w:val="0"/>
          <w:numId w:val="0"/>
        </w:numPr>
        <w:rPr>
          <w:lang w:val="es-AR"/>
        </w:rPr>
      </w:pPr>
      <w:r w:rsidRPr="00F32FDF">
        <w:rPr>
          <w:lang w:val="es-AR"/>
        </w:rPr>
        <w:br/>
      </w:r>
      <w:r w:rsidR="00857DBB">
        <w:rPr>
          <w:lang w:val="es-AR"/>
        </w:rPr>
        <w:t xml:space="preserve"> </w:t>
      </w:r>
    </w:p>
    <w:p w:rsidR="00CB7484" w:rsidRPr="007B4D75" w:rsidRDefault="00D949FF">
      <w:pPr>
        <w:pStyle w:val="Ttulo1"/>
        <w:rPr>
          <w:lang w:val="es-AR"/>
        </w:rPr>
      </w:pPr>
      <w:r w:rsidRPr="007B4D75">
        <w:rPr>
          <w:lang w:val="es-AR"/>
        </w:rPr>
        <w:t>3</w:t>
      </w:r>
      <w:r w:rsidR="0056026B" w:rsidRPr="007B4D75">
        <w:rPr>
          <w:lang w:val="es-AR"/>
        </w:rPr>
        <w:t>. ANTECEDENTES EN INVESTIGACIÓN</w:t>
      </w:r>
    </w:p>
    <w:p w:rsidR="00CB7484" w:rsidRDefault="0056026B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>Declare una beca nacional y una internacional, si corresponde.</w:t>
      </w:r>
    </w:p>
    <w:p w:rsidR="003308D2" w:rsidRPr="003308D2" w:rsidRDefault="003308D2">
      <w:pPr>
        <w:rPr>
          <w:b/>
          <w:color w:val="FF0000"/>
          <w:lang w:val="es-AR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312"/>
      </w:tblGrid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7" w:type="dxa"/>
          </w:tcPr>
          <w:p w:rsidR="002B2F34" w:rsidRPr="002B2F34" w:rsidRDefault="00DA67D9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INSTITUCIÓN</w:t>
            </w:r>
          </w:p>
        </w:tc>
        <w:tc>
          <w:tcPr>
            <w:tcW w:w="2158" w:type="dxa"/>
          </w:tcPr>
          <w:p w:rsidR="002B2F34" w:rsidRPr="002B2F34" w:rsidRDefault="00DA67D9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PERÍODO</w:t>
            </w:r>
            <w:r>
              <w:rPr>
                <w:b/>
              </w:rPr>
              <w:t xml:space="preserve"> </w:t>
            </w:r>
          </w:p>
        </w:tc>
        <w:tc>
          <w:tcPr>
            <w:tcW w:w="2312" w:type="dxa"/>
          </w:tcPr>
          <w:p w:rsidR="002B2F34" w:rsidRPr="002B2F34" w:rsidRDefault="00DA67D9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TEMA</w:t>
            </w:r>
            <w:r>
              <w:rPr>
                <w:b/>
              </w:rPr>
              <w:t xml:space="preserve"> /PROYECTO</w:t>
            </w:r>
          </w:p>
        </w:tc>
      </w:tr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  <w:r>
              <w:t xml:space="preserve">Beca </w:t>
            </w:r>
            <w:r>
              <w:t xml:space="preserve">nacional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  <w:r>
              <w:rPr>
                <w:lang w:val="es-AR"/>
              </w:rPr>
              <w:t xml:space="preserve">Beca internacional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8784" w:type="dxa"/>
            <w:gridSpan w:val="4"/>
          </w:tcPr>
          <w:p w:rsidR="00212AFA" w:rsidRPr="00BA5C01" w:rsidRDefault="00212AFA" w:rsidP="00212AFA">
            <w:pPr>
              <w:spacing w:line="600" w:lineRule="auto"/>
              <w:rPr>
                <w:b/>
                <w:lang w:val="es-AR"/>
              </w:rPr>
            </w:pPr>
            <w:r w:rsidRPr="00BA5C01">
              <w:rPr>
                <w:b/>
              </w:rPr>
              <w:t>Participación en investigaciones</w:t>
            </w: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ind w:left="360" w:hanging="360"/>
              <w:rPr>
                <w:lang w:val="es-AR"/>
              </w:rPr>
            </w:pPr>
            <w:r>
              <w:t>Director o Co</w:t>
            </w:r>
            <w:r w:rsidR="002B2F34">
              <w:t>director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ind w:left="360" w:hanging="360"/>
              <w:rPr>
                <w:lang w:val="es-AR"/>
              </w:rPr>
            </w:pPr>
            <w:r>
              <w:t>Investigador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Ayudante de Investigación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spacing w:line="480" w:lineRule="auto"/>
              <w:rPr>
                <w:lang w:val="es-AR"/>
              </w:rPr>
            </w:pPr>
            <w:r w:rsidRPr="00F32FDF">
              <w:rPr>
                <w:lang w:val="es-AR"/>
              </w:rPr>
              <w:t>Dirección de Tesinas de Grado</w:t>
            </w:r>
            <w:r>
              <w:rPr>
                <w:lang w:val="es-AR"/>
              </w:rPr>
              <w:t xml:space="preserve"> </w:t>
            </w:r>
            <w:r w:rsidRPr="00F32FDF">
              <w:rPr>
                <w:lang w:val="es-AR"/>
              </w:rPr>
              <w:t>(máx. 3, 0,30 p c/u)</w:t>
            </w:r>
            <w:r>
              <w:rPr>
                <w:lang w:val="es-AR"/>
              </w:rPr>
              <w:t xml:space="preserve">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alumno: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</w:tbl>
    <w:p w:rsidR="003308D2" w:rsidRDefault="003308D2" w:rsidP="003308D2">
      <w:pPr>
        <w:pStyle w:val="Ttulo1"/>
        <w:spacing w:line="240" w:lineRule="auto"/>
        <w:rPr>
          <w:lang w:val="es-AR"/>
        </w:rPr>
      </w:pPr>
    </w:p>
    <w:p w:rsidR="003308D2" w:rsidRDefault="003308D2" w:rsidP="00C70DD4">
      <w:pPr>
        <w:pStyle w:val="Ttulo1"/>
        <w:spacing w:before="0" w:line="240" w:lineRule="auto"/>
        <w:rPr>
          <w:lang w:val="es-AR"/>
        </w:rPr>
      </w:pPr>
    </w:p>
    <w:p w:rsidR="00C70DD4" w:rsidRPr="00C70DD4" w:rsidRDefault="00C70DD4" w:rsidP="00C70DD4">
      <w:pPr>
        <w:rPr>
          <w:lang w:val="es-AR"/>
        </w:rPr>
      </w:pPr>
    </w:p>
    <w:p w:rsidR="00CB7484" w:rsidRPr="007B4D75" w:rsidRDefault="00D949FF" w:rsidP="003308D2">
      <w:pPr>
        <w:pStyle w:val="Ttulo1"/>
        <w:spacing w:line="240" w:lineRule="auto"/>
        <w:rPr>
          <w:lang w:val="es-AR"/>
        </w:rPr>
      </w:pPr>
      <w:r w:rsidRPr="007B4D75">
        <w:rPr>
          <w:lang w:val="es-AR"/>
        </w:rPr>
        <w:t>4</w:t>
      </w:r>
      <w:r w:rsidR="0056026B" w:rsidRPr="007B4D75">
        <w:rPr>
          <w:lang w:val="es-AR"/>
        </w:rPr>
        <w:t>. PRODUCCIÓN ACADÉMICA</w:t>
      </w:r>
    </w:p>
    <w:p w:rsidR="00C24FC9" w:rsidRDefault="0056026B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 xml:space="preserve">Indique una (1) </w:t>
      </w:r>
      <w:r w:rsidRPr="003308D2">
        <w:rPr>
          <w:b/>
          <w:color w:val="FF0000"/>
          <w:lang w:val="es-AR"/>
        </w:rPr>
        <w:t>pieza por categoría, excepto donde se indique otra cantidad.</w:t>
      </w:r>
    </w:p>
    <w:p w:rsidR="007B4D75" w:rsidRPr="003308D2" w:rsidRDefault="007B4D75">
      <w:pPr>
        <w:rPr>
          <w:b/>
          <w:color w:val="FF000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2"/>
        <w:gridCol w:w="2060"/>
        <w:gridCol w:w="1328"/>
        <w:gridCol w:w="1536"/>
        <w:gridCol w:w="1604"/>
      </w:tblGrid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Pr="00DA6B44" w:rsidRDefault="00DA67D9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</w:rPr>
              <w:t>TÍTULO</w:t>
            </w:r>
          </w:p>
        </w:tc>
        <w:tc>
          <w:tcPr>
            <w:tcW w:w="1351" w:type="dxa"/>
          </w:tcPr>
          <w:p w:rsidR="00DA6B44" w:rsidRPr="00DA6B44" w:rsidRDefault="00DA67D9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</w:rPr>
              <w:t>Nº DE PÁGINAS</w:t>
            </w:r>
          </w:p>
        </w:tc>
        <w:tc>
          <w:tcPr>
            <w:tcW w:w="1560" w:type="dxa"/>
          </w:tcPr>
          <w:p w:rsidR="00DA6B44" w:rsidRPr="00DA6B44" w:rsidRDefault="00DA67D9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EDITORIAL, LUGAR Y FECHA DE EDICIÓN</w:t>
            </w:r>
          </w:p>
        </w:tc>
        <w:tc>
          <w:tcPr>
            <w:tcW w:w="1405" w:type="dxa"/>
          </w:tcPr>
          <w:p w:rsidR="00DA6B44" w:rsidRPr="00DA6B44" w:rsidRDefault="00DA67D9" w:rsidP="00DA6B44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COMENTARIOS</w:t>
            </w:r>
          </w:p>
        </w:tc>
      </w:tr>
      <w:tr w:rsidR="00DA6B44" w:rsidTr="00DA6B44">
        <w:tc>
          <w:tcPr>
            <w:tcW w:w="2157" w:type="dxa"/>
          </w:tcPr>
          <w:p w:rsidR="00DA6B44" w:rsidRDefault="00DA6B44" w:rsidP="00C24FC9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Libros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C24FC9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Capítulos de libros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  <w:r>
              <w:rPr>
                <w:lang w:val="es-AR"/>
              </w:rPr>
              <w:t xml:space="preserve">Artículos en revistas </w:t>
            </w:r>
            <w:r w:rsidRPr="00F32FDF">
              <w:rPr>
                <w:lang w:val="es-AR"/>
              </w:rPr>
              <w:t>con referato (máx. 3, c/u 0,40 p)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  <w:r w:rsidRPr="00F32FDF">
              <w:rPr>
                <w:lang w:val="es-AR"/>
              </w:rPr>
              <w:t>Publicaciones sin referato u otras (máx. 3, c/u 0,30 p)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A06FE3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Compilador</w:t>
            </w:r>
          </w:p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</w:tbl>
    <w:p w:rsidR="00C24FC9" w:rsidRPr="00C24FC9" w:rsidRDefault="00C24FC9">
      <w:pPr>
        <w:rPr>
          <w:b/>
          <w:lang w:val="es-AR"/>
        </w:rPr>
      </w:pPr>
    </w:p>
    <w:p w:rsidR="00432541" w:rsidRPr="00432541" w:rsidRDefault="00D949FF" w:rsidP="00432541">
      <w:pPr>
        <w:pStyle w:val="Ttulo1"/>
        <w:rPr>
          <w:lang w:val="es-AR"/>
        </w:rPr>
      </w:pPr>
      <w:r>
        <w:rPr>
          <w:lang w:val="es-AR"/>
        </w:rPr>
        <w:t>5</w:t>
      </w:r>
      <w:r w:rsidR="00432541" w:rsidRPr="00432541">
        <w:rPr>
          <w:lang w:val="es-AR"/>
        </w:rPr>
        <w:t>. PARTICIPACIÓN EN REUNIONES CIENTÍFICAS</w:t>
      </w:r>
    </w:p>
    <w:p w:rsidR="00432541" w:rsidRPr="00C70DD4" w:rsidRDefault="00432541" w:rsidP="00432541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 xml:space="preserve">Indique </w:t>
      </w:r>
      <w:r w:rsidRPr="00C70DD4">
        <w:rPr>
          <w:b/>
          <w:color w:val="FF0000"/>
          <w:lang w:val="es-AR"/>
        </w:rPr>
        <w:t>1 (</w:t>
      </w:r>
      <w:r w:rsidRPr="00C70DD4">
        <w:rPr>
          <w:b/>
          <w:color w:val="FF0000"/>
          <w:lang w:val="es-AR"/>
        </w:rPr>
        <w:t>una</w:t>
      </w:r>
      <w:r w:rsidRPr="00C70DD4">
        <w:rPr>
          <w:b/>
          <w:color w:val="FF0000"/>
          <w:lang w:val="es-AR"/>
        </w:rPr>
        <w:t>)</w:t>
      </w:r>
      <w:r w:rsidRPr="00C70DD4">
        <w:rPr>
          <w:b/>
          <w:color w:val="FF0000"/>
          <w:lang w:val="es-AR"/>
        </w:rPr>
        <w:t xml:space="preserve"> participación por tipo de evento. Se prioriza producción científica presentada, participación organizativa y asistencia (últimos 5 años).</w:t>
      </w:r>
    </w:p>
    <w:p w:rsidR="00432541" w:rsidRDefault="00432541" w:rsidP="00432541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4"/>
        <w:gridCol w:w="1651"/>
        <w:gridCol w:w="3219"/>
        <w:gridCol w:w="1606"/>
      </w:tblGrid>
      <w:tr w:rsidR="00432541" w:rsidTr="00432541">
        <w:tc>
          <w:tcPr>
            <w:tcW w:w="2156" w:type="dxa"/>
          </w:tcPr>
          <w:p w:rsidR="00432541" w:rsidRPr="007A0373" w:rsidRDefault="00DA67D9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ACTIVIDADES ACADÉMICAS</w:t>
            </w:r>
          </w:p>
        </w:tc>
        <w:tc>
          <w:tcPr>
            <w:tcW w:w="2723" w:type="dxa"/>
          </w:tcPr>
          <w:p w:rsidR="00432541" w:rsidRPr="007A0373" w:rsidRDefault="00DA67D9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EVENTO </w:t>
            </w:r>
          </w:p>
        </w:tc>
        <w:tc>
          <w:tcPr>
            <w:tcW w:w="1809" w:type="dxa"/>
          </w:tcPr>
          <w:p w:rsidR="00432541" w:rsidRPr="007A0373" w:rsidRDefault="00DA67D9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NOMBRE DE LA PONENCIA/PAPER/DISERTACIÓN</w:t>
            </w:r>
          </w:p>
        </w:tc>
        <w:tc>
          <w:tcPr>
            <w:tcW w:w="1942" w:type="dxa"/>
          </w:tcPr>
          <w:p w:rsidR="00432541" w:rsidRPr="007A0373" w:rsidRDefault="00DA67D9" w:rsidP="00DA67D9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NOMBRE, LUGAR Y FECHA DEL EVENTO</w:t>
            </w: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Congreso:</w:t>
            </w:r>
            <w:r w:rsidR="007A0373">
              <w:rPr>
                <w:lang w:val="es-AR"/>
              </w:rPr>
              <w:t xml:space="preserve"> 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Simposio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Jornadas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Workshop: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firstLine="22"/>
              <w:rPr>
                <w:lang w:val="es-AR"/>
              </w:rPr>
            </w:pPr>
            <w:r>
              <w:t>Reuniones científicas: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E644F5">
        <w:tc>
          <w:tcPr>
            <w:tcW w:w="8630" w:type="dxa"/>
            <w:gridSpan w:val="4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Participación en la organización de reuniones científicas</w:t>
            </w: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Director/Coordinador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</w:pPr>
            <w:r>
              <w:t>Miembro del comité organizador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</w:pPr>
            <w:r>
              <w:t>Moderador: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</w:pPr>
            <w:r>
              <w:t>Panelista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6688" w:type="dxa"/>
            <w:gridSpan w:val="3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 xml:space="preserve">Asistencia a eventos académicos (hasta 3, sin </w:t>
            </w:r>
            <w:r>
              <w:rPr>
                <w:lang w:val="es-AR"/>
              </w:rPr>
              <w:t>ponencias)</w:t>
            </w: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rPr>
                <w:lang w:val="es-AR"/>
              </w:rPr>
              <w:t>Institución organizadora</w:t>
            </w: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 w:rsidRPr="00432541">
              <w:rPr>
                <w:lang w:val="es-AR"/>
              </w:rPr>
              <w:t>Nombre del evento: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 w:rsidRPr="00432541">
              <w:rPr>
                <w:lang w:val="es-AR"/>
              </w:rPr>
              <w:t>Nombre del evento: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Nombre del evento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</w:tbl>
    <w:p w:rsidR="00432541" w:rsidRDefault="00432541" w:rsidP="00432541">
      <w:pPr>
        <w:rPr>
          <w:lang w:val="es-AR"/>
        </w:rPr>
      </w:pPr>
    </w:p>
    <w:p w:rsidR="00432541" w:rsidRPr="00432541" w:rsidRDefault="00D949FF" w:rsidP="00432541">
      <w:pPr>
        <w:pStyle w:val="Ttulo1"/>
        <w:rPr>
          <w:lang w:val="es-AR"/>
        </w:rPr>
      </w:pPr>
      <w:r>
        <w:rPr>
          <w:lang w:val="es-AR"/>
        </w:rPr>
        <w:t>6</w:t>
      </w:r>
      <w:r w:rsidR="00432541" w:rsidRPr="00432541">
        <w:rPr>
          <w:lang w:val="es-AR"/>
        </w:rPr>
        <w:t>. EVALUACIÓN DE ACTIVIDADES DOCENTES NO ÁULICAS Y/O INSTITUCIONALES</w:t>
      </w:r>
    </w:p>
    <w:p w:rsidR="00432541" w:rsidRDefault="00432541" w:rsidP="00432541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Consignar una participación por cada ítem.</w:t>
      </w:r>
    </w:p>
    <w:p w:rsidR="00C70DD4" w:rsidRPr="00C70DD4" w:rsidRDefault="00C70DD4" w:rsidP="00432541">
      <w:pPr>
        <w:rPr>
          <w:b/>
          <w:color w:val="FF000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1"/>
        <w:gridCol w:w="2250"/>
        <w:gridCol w:w="2031"/>
        <w:gridCol w:w="1968"/>
      </w:tblGrid>
      <w:tr w:rsidR="00BB7415" w:rsidTr="00BB7415">
        <w:tc>
          <w:tcPr>
            <w:tcW w:w="2405" w:type="dxa"/>
          </w:tcPr>
          <w:p w:rsidR="00BB7415" w:rsidRDefault="00BB7415" w:rsidP="00BB7415">
            <w:pPr>
              <w:spacing w:line="480" w:lineRule="auto"/>
              <w:rPr>
                <w:lang w:val="es-AR"/>
              </w:rPr>
            </w:pPr>
          </w:p>
        </w:tc>
        <w:tc>
          <w:tcPr>
            <w:tcW w:w="2268" w:type="dxa"/>
          </w:tcPr>
          <w:p w:rsidR="00BB7415" w:rsidRPr="00BB7415" w:rsidRDefault="00DA67D9" w:rsidP="00DA67D9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INSTITUCIÓN</w:t>
            </w:r>
            <w:r>
              <w:rPr>
                <w:b/>
                <w:lang w:val="es-AR"/>
              </w:rPr>
              <w:t xml:space="preserve"> </w:t>
            </w:r>
          </w:p>
        </w:tc>
        <w:tc>
          <w:tcPr>
            <w:tcW w:w="1985" w:type="dxa"/>
          </w:tcPr>
          <w:p w:rsidR="00BB7415" w:rsidRPr="00BB7415" w:rsidRDefault="00DA67D9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 xml:space="preserve">CARRERA/MATERIA </w:t>
            </w:r>
          </w:p>
        </w:tc>
        <w:tc>
          <w:tcPr>
            <w:tcW w:w="1972" w:type="dxa"/>
          </w:tcPr>
          <w:p w:rsidR="00BB7415" w:rsidRPr="00BB7415" w:rsidRDefault="00DA67D9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OBSERVACIONES</w:t>
            </w:r>
          </w:p>
        </w:tc>
      </w:tr>
      <w:tr w:rsidR="00BB7415" w:rsidTr="00BB7415">
        <w:tc>
          <w:tcPr>
            <w:tcW w:w="2405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  <w:r w:rsidRPr="00432541">
              <w:rPr>
                <w:lang w:val="es-AR"/>
              </w:rPr>
              <w:t>Experiencia como jurado y/o evaluador</w:t>
            </w:r>
          </w:p>
        </w:tc>
        <w:tc>
          <w:tcPr>
            <w:tcW w:w="2268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</w:tr>
      <w:tr w:rsidR="00BB7415" w:rsidTr="00BB7415">
        <w:tc>
          <w:tcPr>
            <w:tcW w:w="2405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  <w:r w:rsidRPr="00432541">
              <w:rPr>
                <w:lang w:val="es-AR"/>
              </w:rPr>
              <w:t>Miembro de jurado en concurso docente (hasta 2, 0,60 p c/u)</w:t>
            </w:r>
          </w:p>
        </w:tc>
        <w:tc>
          <w:tcPr>
            <w:tcW w:w="2268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</w:tr>
      <w:tr w:rsidR="00BB7415" w:rsidTr="00BB7415">
        <w:tc>
          <w:tcPr>
            <w:tcW w:w="2405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  <w:r w:rsidRPr="00432541">
              <w:rPr>
                <w:lang w:val="es-AR"/>
              </w:rPr>
              <w:t xml:space="preserve">Integrante de </w:t>
            </w:r>
            <w:r w:rsidR="00DA67D9">
              <w:rPr>
                <w:lang w:val="es-AR"/>
              </w:rPr>
              <w:t>C</w:t>
            </w:r>
            <w:r w:rsidRPr="00432541">
              <w:rPr>
                <w:lang w:val="es-AR"/>
              </w:rPr>
              <w:t>omisiones evaluadoras / seguimiento curricular (hasta 2</w:t>
            </w:r>
            <w:r>
              <w:rPr>
                <w:lang w:val="es-AR"/>
              </w:rPr>
              <w:t>:</w:t>
            </w:r>
            <w:r w:rsidRPr="00432541">
              <w:rPr>
                <w:lang w:val="es-AR"/>
              </w:rPr>
              <w:t xml:space="preserve"> 0,80 p c/u)</w:t>
            </w:r>
          </w:p>
        </w:tc>
        <w:tc>
          <w:tcPr>
            <w:tcW w:w="2268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DA67D9">
            <w:pPr>
              <w:spacing w:line="360" w:lineRule="auto"/>
              <w:rPr>
                <w:lang w:val="es-AR"/>
              </w:rPr>
            </w:pPr>
          </w:p>
        </w:tc>
      </w:tr>
    </w:tbl>
    <w:p w:rsidR="00BB7415" w:rsidRPr="00432541" w:rsidRDefault="00BB7415" w:rsidP="00432541">
      <w:pPr>
        <w:rPr>
          <w:lang w:val="es-AR"/>
        </w:rPr>
      </w:pPr>
    </w:p>
    <w:p w:rsidR="00DA67D9" w:rsidRDefault="00DA67D9" w:rsidP="00DA67D9">
      <w:pPr>
        <w:spacing w:line="240" w:lineRule="auto"/>
        <w:rPr>
          <w:b/>
          <w:color w:val="365F91" w:themeColor="accent1" w:themeShade="BF"/>
          <w:sz w:val="28"/>
          <w:szCs w:val="28"/>
          <w:lang w:val="es-AR"/>
        </w:rPr>
      </w:pPr>
    </w:p>
    <w:p w:rsidR="003308D2" w:rsidRDefault="00D949FF" w:rsidP="00DA67D9">
      <w:pPr>
        <w:spacing w:line="240" w:lineRule="auto"/>
        <w:rPr>
          <w:b/>
          <w:color w:val="365F91" w:themeColor="accent1" w:themeShade="BF"/>
          <w:sz w:val="28"/>
          <w:szCs w:val="28"/>
          <w:lang w:val="es-AR"/>
        </w:rPr>
      </w:pPr>
      <w:r w:rsidRPr="003308D2">
        <w:rPr>
          <w:b/>
          <w:color w:val="365F91" w:themeColor="accent1" w:themeShade="BF"/>
          <w:sz w:val="28"/>
          <w:szCs w:val="28"/>
          <w:lang w:val="es-AR"/>
        </w:rPr>
        <w:t>7</w:t>
      </w:r>
      <w:r w:rsidR="006512CE" w:rsidRPr="003308D2">
        <w:rPr>
          <w:b/>
          <w:color w:val="365F91" w:themeColor="accent1" w:themeShade="BF"/>
          <w:sz w:val="28"/>
          <w:szCs w:val="28"/>
          <w:lang w:val="es-AR"/>
        </w:rPr>
        <w:t>. EXTENSIÓN UNIVERSITARIA</w:t>
      </w:r>
    </w:p>
    <w:p w:rsidR="006512CE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Consigne solo una tarea, la más reciente y relevante.</w:t>
      </w:r>
    </w:p>
    <w:p w:rsidR="00C70DD4" w:rsidRPr="00C70DD4" w:rsidRDefault="00C70DD4" w:rsidP="006512CE">
      <w:pPr>
        <w:rPr>
          <w:b/>
          <w:color w:val="FF000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3"/>
        <w:gridCol w:w="2409"/>
        <w:gridCol w:w="1894"/>
        <w:gridCol w:w="1664"/>
      </w:tblGrid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Pr="006512CE" w:rsidRDefault="00DA67D9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NOMBRE DEL PROGRAMA/PROYECTO</w:t>
            </w:r>
          </w:p>
        </w:tc>
        <w:tc>
          <w:tcPr>
            <w:tcW w:w="1950" w:type="dxa"/>
          </w:tcPr>
          <w:p w:rsidR="006512CE" w:rsidRPr="006512CE" w:rsidRDefault="00DA67D9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 BENEFICIARIA</w:t>
            </w:r>
          </w:p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</w:p>
        </w:tc>
        <w:tc>
          <w:tcPr>
            <w:tcW w:w="1723" w:type="dxa"/>
          </w:tcPr>
          <w:p w:rsidR="006512CE" w:rsidRPr="006512CE" w:rsidRDefault="00DA67D9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PERÍODO DE EJECUCIÓN</w:t>
            </w: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  <w:r w:rsidRPr="006512CE">
              <w:rPr>
                <w:lang w:val="es-AR"/>
              </w:rPr>
              <w:t>Director de programa o proyecto</w:t>
            </w:r>
            <w:r>
              <w:rPr>
                <w:lang w:val="es-AR"/>
              </w:rPr>
              <w:t xml:space="preserve"> </w:t>
            </w:r>
          </w:p>
          <w:p w:rsidR="005373B1" w:rsidRDefault="005373B1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950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723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  <w:tr w:rsidR="006512CE" w:rsidTr="006512CE">
        <w:tc>
          <w:tcPr>
            <w:tcW w:w="2876" w:type="dxa"/>
          </w:tcPr>
          <w:p w:rsidR="006512CE" w:rsidRDefault="005373B1" w:rsidP="006512CE">
            <w:pPr>
              <w:rPr>
                <w:lang w:val="es-AR"/>
              </w:rPr>
            </w:pPr>
            <w:r>
              <w:rPr>
                <w:lang w:val="es-AR"/>
              </w:rPr>
              <w:t>Miembro del equipo técnico</w:t>
            </w:r>
          </w:p>
          <w:p w:rsidR="005373B1" w:rsidRDefault="005373B1" w:rsidP="006512CE">
            <w:pPr>
              <w:rPr>
                <w:lang w:val="es-AR"/>
              </w:rPr>
            </w:pPr>
          </w:p>
          <w:p w:rsidR="005373B1" w:rsidRDefault="005373B1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950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723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</w:tbl>
    <w:p w:rsidR="006512CE" w:rsidRPr="006512CE" w:rsidRDefault="006512CE" w:rsidP="006512CE">
      <w:pPr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8</w:t>
      </w:r>
      <w:r w:rsidR="006512CE" w:rsidRPr="003308D2">
        <w:rPr>
          <w:lang w:val="es-AR"/>
        </w:rPr>
        <w:t>. PREMIOS Y DISTINCIONES</w:t>
      </w:r>
    </w:p>
    <w:p w:rsidR="006512CE" w:rsidRPr="00C70DD4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Hasta 2 galardones (0,50 p c/u):</w:t>
      </w:r>
    </w:p>
    <w:p w:rsidR="00C70DD4" w:rsidRPr="006512CE" w:rsidRDefault="00C70DD4" w:rsidP="006512CE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4"/>
        <w:gridCol w:w="2874"/>
        <w:gridCol w:w="1413"/>
        <w:gridCol w:w="1479"/>
      </w:tblGrid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Pr="006512CE" w:rsidRDefault="00DA67D9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NOMBRE DEL PREMIO/DISTINCIÓN</w:t>
            </w:r>
          </w:p>
        </w:tc>
        <w:tc>
          <w:tcPr>
            <w:tcW w:w="1395" w:type="dxa"/>
          </w:tcPr>
          <w:p w:rsidR="006512CE" w:rsidRPr="006512CE" w:rsidRDefault="00DA67D9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 QUE LO OTORGÓ</w:t>
            </w:r>
          </w:p>
        </w:tc>
        <w:tc>
          <w:tcPr>
            <w:tcW w:w="1482" w:type="dxa"/>
          </w:tcPr>
          <w:p w:rsidR="006512CE" w:rsidRPr="006512CE" w:rsidRDefault="00DA67D9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FECHA</w:t>
            </w: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395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482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395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482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</w:tbl>
    <w:p w:rsidR="006512CE" w:rsidRDefault="006512CE" w:rsidP="006512CE">
      <w:pPr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9</w:t>
      </w:r>
      <w:r w:rsidR="006512CE" w:rsidRPr="003308D2">
        <w:rPr>
          <w:lang w:val="es-AR"/>
        </w:rPr>
        <w:t>. GESTIÓN UNIVERSITARIA Y NO UNIVERSITARIA</w:t>
      </w:r>
    </w:p>
    <w:p w:rsidR="006512CE" w:rsidRPr="00C70DD4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Incluya cargos en los últimos años, uno por categoría.</w:t>
      </w:r>
    </w:p>
    <w:p w:rsidR="006512CE" w:rsidRDefault="006512CE" w:rsidP="006512CE">
      <w:pPr>
        <w:pStyle w:val="Listaconnmeros"/>
        <w:numPr>
          <w:ilvl w:val="0"/>
          <w:numId w:val="0"/>
        </w:numPr>
        <w:ind w:left="360" w:hanging="360"/>
        <w:rPr>
          <w:lang w:val="es-AR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417"/>
        <w:gridCol w:w="1644"/>
        <w:gridCol w:w="1546"/>
        <w:gridCol w:w="1618"/>
      </w:tblGrid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417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</w:t>
            </w:r>
          </w:p>
        </w:tc>
        <w:tc>
          <w:tcPr>
            <w:tcW w:w="1644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Área o dependencia</w:t>
            </w:r>
          </w:p>
        </w:tc>
        <w:tc>
          <w:tcPr>
            <w:tcW w:w="1546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Facultad / Carrera</w:t>
            </w:r>
          </w:p>
        </w:tc>
        <w:tc>
          <w:tcPr>
            <w:tcW w:w="1618" w:type="dxa"/>
          </w:tcPr>
          <w:p w:rsidR="006512CE" w:rsidRPr="006512CE" w:rsidRDefault="006512CE" w:rsidP="006512CE">
            <w:pPr>
              <w:jc w:val="center"/>
              <w:rPr>
                <w:b/>
              </w:rPr>
            </w:pPr>
            <w:r w:rsidRPr="006512CE">
              <w:rPr>
                <w:b/>
              </w:rPr>
              <w:t>Cargo:</w:t>
            </w:r>
          </w:p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</w:rPr>
              <w:t>Fecha de desempeño</w:t>
            </w:r>
          </w:p>
        </w:tc>
      </w:tr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Miembro del Consejo Superior/Directivo en organismos no académicos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Cargos jerárquicos en Educación Superior (Rector, Decano, etc.):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Dirección, Jefatura, Coordinación o Asesorías en instituciones públicas o privadas: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</w:tbl>
    <w:p w:rsidR="00C70DD4" w:rsidRDefault="00C70DD4" w:rsidP="006512CE">
      <w:pPr>
        <w:pStyle w:val="Ttulo1"/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10</w:t>
      </w:r>
      <w:r w:rsidR="006512CE" w:rsidRPr="003308D2">
        <w:rPr>
          <w:lang w:val="es-AR"/>
        </w:rPr>
        <w:t>. SERVICIOS PROFESIONALES</w:t>
      </w:r>
    </w:p>
    <w:p w:rsidR="007D0A7B" w:rsidRDefault="007D0A7B" w:rsidP="007D0A7B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Prestación de servicios en clínicas, hospitales o consultorios.</w:t>
      </w:r>
    </w:p>
    <w:p w:rsidR="00DA67D9" w:rsidRPr="00C70DD4" w:rsidRDefault="00DA67D9" w:rsidP="007D0A7B">
      <w:pPr>
        <w:rPr>
          <w:b/>
          <w:color w:val="FF0000"/>
          <w:lang w:val="es-AR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687"/>
        <w:gridCol w:w="2591"/>
        <w:gridCol w:w="2456"/>
        <w:gridCol w:w="1913"/>
      </w:tblGrid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664" w:type="dxa"/>
          </w:tcPr>
          <w:p w:rsidR="007D0A7B" w:rsidRPr="000E1EC4" w:rsidRDefault="007D0A7B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Tarea que desempeña</w:t>
            </w:r>
          </w:p>
        </w:tc>
        <w:tc>
          <w:tcPr>
            <w:tcW w:w="2551" w:type="dxa"/>
          </w:tcPr>
          <w:p w:rsidR="007D0A7B" w:rsidRPr="000E1EC4" w:rsidRDefault="007D0A7B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Fecha de inicio</w:t>
            </w:r>
          </w:p>
        </w:tc>
        <w:tc>
          <w:tcPr>
            <w:tcW w:w="1701" w:type="dxa"/>
          </w:tcPr>
          <w:p w:rsidR="007D0A7B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  <w:lang w:val="es-AR"/>
              </w:rPr>
              <w:t>Responsabilidades</w:t>
            </w:r>
          </w:p>
        </w:tc>
      </w:tr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  <w:r>
              <w:t>Entidad pública</w:t>
            </w:r>
          </w:p>
        </w:tc>
        <w:tc>
          <w:tcPr>
            <w:tcW w:w="2664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5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70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</w:tr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  <w:r>
              <w:t>Entidad privada</w:t>
            </w:r>
          </w:p>
        </w:tc>
        <w:tc>
          <w:tcPr>
            <w:tcW w:w="2664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5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70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</w:tr>
    </w:tbl>
    <w:p w:rsidR="007D0A7B" w:rsidRDefault="007D0A7B" w:rsidP="006512CE">
      <w:pPr>
        <w:rPr>
          <w:lang w:val="es-AR"/>
        </w:rPr>
      </w:pPr>
    </w:p>
    <w:p w:rsidR="006512CE" w:rsidRPr="003308D2" w:rsidRDefault="00D949FF" w:rsidP="006512CE">
      <w:pPr>
        <w:pStyle w:val="Ttulo1"/>
      </w:pPr>
      <w:r w:rsidRPr="003308D2">
        <w:t>11</w:t>
      </w:r>
      <w:r w:rsidR="006512CE" w:rsidRPr="003308D2">
        <w:t>. OTROS ANTECEDENTES</w:t>
      </w:r>
    </w:p>
    <w:p w:rsidR="006512CE" w:rsidRDefault="006512CE" w:rsidP="00C70DD4">
      <w:pPr>
        <w:spacing w:line="240" w:lineRule="auto"/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Antecedentes no incluidos previamente y que considere relevantes (máx. 2).</w:t>
      </w:r>
    </w:p>
    <w:p w:rsidR="00C70DD4" w:rsidRPr="00C70DD4" w:rsidRDefault="00C70DD4" w:rsidP="00C70DD4">
      <w:pPr>
        <w:spacing w:line="240" w:lineRule="auto"/>
        <w:rPr>
          <w:b/>
          <w:color w:val="FF0000"/>
          <w:lang w:val="es-AR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688"/>
        <w:gridCol w:w="2588"/>
        <w:gridCol w:w="2458"/>
        <w:gridCol w:w="1913"/>
      </w:tblGrid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88" w:type="dxa"/>
          </w:tcPr>
          <w:p w:rsidR="000E1EC4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>
              <w:rPr>
                <w:b/>
              </w:rPr>
              <w:t xml:space="preserve">Institución </w:t>
            </w:r>
          </w:p>
        </w:tc>
        <w:tc>
          <w:tcPr>
            <w:tcW w:w="2458" w:type="dxa"/>
          </w:tcPr>
          <w:p w:rsidR="000E1EC4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Fecha de inicio</w:t>
            </w:r>
          </w:p>
        </w:tc>
        <w:tc>
          <w:tcPr>
            <w:tcW w:w="1913" w:type="dxa"/>
          </w:tcPr>
          <w:p w:rsidR="000E1EC4" w:rsidRPr="000E1EC4" w:rsidRDefault="000E1EC4" w:rsidP="00C70DD4">
            <w:pPr>
              <w:spacing w:line="360" w:lineRule="auto"/>
              <w:rPr>
                <w:b/>
                <w:lang w:val="es-AR"/>
              </w:rPr>
            </w:pPr>
            <w:r w:rsidRPr="000E1EC4">
              <w:rPr>
                <w:b/>
                <w:lang w:val="es-AR"/>
              </w:rPr>
              <w:t>Responsabilidades</w:t>
            </w:r>
          </w:p>
        </w:tc>
      </w:tr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  <w:r>
              <w:t>Entidad</w:t>
            </w:r>
            <w:r>
              <w:t xml:space="preserve"> </w:t>
            </w:r>
          </w:p>
        </w:tc>
        <w:tc>
          <w:tcPr>
            <w:tcW w:w="25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45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13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</w:tr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  <w:r>
              <w:t xml:space="preserve">Entidad </w:t>
            </w:r>
            <w:r>
              <w:t xml:space="preserve"> </w:t>
            </w:r>
          </w:p>
        </w:tc>
        <w:tc>
          <w:tcPr>
            <w:tcW w:w="25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45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13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</w:tr>
    </w:tbl>
    <w:p w:rsidR="000E1EC4" w:rsidRDefault="000E1EC4" w:rsidP="006512CE">
      <w:pPr>
        <w:rPr>
          <w:lang w:val="es-AR"/>
        </w:rPr>
      </w:pPr>
    </w:p>
    <w:p w:rsidR="00432541" w:rsidRDefault="000E1EC4" w:rsidP="00BB7415">
      <w:pPr>
        <w:rPr>
          <w:lang w:val="es-AR"/>
        </w:rPr>
      </w:pPr>
      <w:r>
        <w:rPr>
          <w:lang w:val="es-AR"/>
        </w:rPr>
        <w:t xml:space="preserve">  </w:t>
      </w:r>
    </w:p>
    <w:p w:rsidR="00404F42" w:rsidRDefault="00404F42" w:rsidP="00BB7415">
      <w:pPr>
        <w:rPr>
          <w:b/>
          <w:color w:val="365F91" w:themeColor="accent1" w:themeShade="BF"/>
          <w:sz w:val="28"/>
          <w:szCs w:val="28"/>
          <w:lang w:val="es-AR"/>
        </w:rPr>
      </w:pPr>
      <w:r w:rsidRPr="00404F42">
        <w:rPr>
          <w:b/>
          <w:color w:val="365F91" w:themeColor="accent1" w:themeShade="BF"/>
          <w:sz w:val="28"/>
          <w:szCs w:val="28"/>
          <w:lang w:val="es-AR"/>
        </w:rPr>
        <w:t>12.  DECLARACIÓN JURADA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39"/>
        <w:gridCol w:w="1296"/>
        <w:gridCol w:w="876"/>
        <w:gridCol w:w="876"/>
        <w:gridCol w:w="877"/>
        <w:gridCol w:w="876"/>
        <w:gridCol w:w="1314"/>
      </w:tblGrid>
      <w:tr w:rsidR="00404F42" w:rsidTr="00DA2085">
        <w:trPr>
          <w:trHeight w:val="450"/>
        </w:trPr>
        <w:tc>
          <w:tcPr>
            <w:tcW w:w="1413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INSTITUCIÓN</w:t>
            </w:r>
          </w:p>
        </w:tc>
        <w:tc>
          <w:tcPr>
            <w:tcW w:w="1539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CARGO DOCENTE / FUNCIONARIO</w:t>
            </w:r>
          </w:p>
        </w:tc>
        <w:tc>
          <w:tcPr>
            <w:tcW w:w="1296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CÁTEDRA</w:t>
            </w:r>
          </w:p>
        </w:tc>
        <w:tc>
          <w:tcPr>
            <w:tcW w:w="4819" w:type="dxa"/>
            <w:gridSpan w:val="5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HS. TOTALES</w:t>
            </w:r>
          </w:p>
        </w:tc>
      </w:tr>
      <w:tr w:rsidR="00404F42" w:rsidTr="00DA2085">
        <w:trPr>
          <w:trHeight w:val="675"/>
        </w:trPr>
        <w:tc>
          <w:tcPr>
            <w:tcW w:w="1413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1539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LUN</w:t>
            </w: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MAR</w:t>
            </w:r>
          </w:p>
        </w:tc>
        <w:tc>
          <w:tcPr>
            <w:tcW w:w="877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 xml:space="preserve">MIÉR </w:t>
            </w:r>
            <w:r>
              <w:rPr>
                <w:b/>
              </w:rPr>
              <w:t xml:space="preserve"> </w:t>
            </w:r>
            <w:r w:rsidRPr="00404F42">
              <w:rPr>
                <w:b/>
              </w:rPr>
              <w:t xml:space="preserve"> </w:t>
            </w: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JUEV</w:t>
            </w:r>
          </w:p>
        </w:tc>
        <w:tc>
          <w:tcPr>
            <w:tcW w:w="1314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VIERN</w:t>
            </w:r>
          </w:p>
        </w:tc>
      </w:tr>
      <w:tr w:rsidR="00404F42" w:rsidTr="00DA2085">
        <w:tc>
          <w:tcPr>
            <w:tcW w:w="1413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539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29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7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314" w:type="dxa"/>
          </w:tcPr>
          <w:p w:rsidR="00404F42" w:rsidRDefault="00404F42" w:rsidP="00A369C8">
            <w:pPr>
              <w:spacing w:line="600" w:lineRule="auto"/>
            </w:pPr>
          </w:p>
        </w:tc>
      </w:tr>
      <w:tr w:rsidR="00404F42" w:rsidTr="00DA2085">
        <w:tc>
          <w:tcPr>
            <w:tcW w:w="1413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539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29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7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314" w:type="dxa"/>
          </w:tcPr>
          <w:p w:rsidR="00404F42" w:rsidRDefault="00404F42" w:rsidP="00A369C8">
            <w:pPr>
              <w:spacing w:line="600" w:lineRule="auto"/>
            </w:pPr>
          </w:p>
        </w:tc>
      </w:tr>
      <w:tr w:rsidR="00404F42" w:rsidTr="00DA2085">
        <w:tc>
          <w:tcPr>
            <w:tcW w:w="1413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539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29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7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876" w:type="dxa"/>
          </w:tcPr>
          <w:p w:rsidR="00404F42" w:rsidRDefault="00404F42" w:rsidP="00A369C8">
            <w:pPr>
              <w:spacing w:line="600" w:lineRule="auto"/>
            </w:pPr>
          </w:p>
        </w:tc>
        <w:tc>
          <w:tcPr>
            <w:tcW w:w="1314" w:type="dxa"/>
          </w:tcPr>
          <w:p w:rsidR="00404F42" w:rsidRDefault="00404F42" w:rsidP="00A369C8">
            <w:pPr>
              <w:spacing w:line="600" w:lineRule="auto"/>
            </w:pPr>
          </w:p>
        </w:tc>
      </w:tr>
    </w:tbl>
    <w:p w:rsidR="004E0379" w:rsidRDefault="004E0379" w:rsidP="004E0379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15"/>
        <w:gridCol w:w="4752"/>
      </w:tblGrid>
      <w:tr w:rsidR="000E11F4" w:rsidRPr="000E11F4" w:rsidTr="000E11F4">
        <w:tc>
          <w:tcPr>
            <w:tcW w:w="4315" w:type="dxa"/>
          </w:tcPr>
          <w:p w:rsidR="000E11F4" w:rsidRPr="000E11F4" w:rsidRDefault="000E11F4" w:rsidP="00E13D44">
            <w:pPr>
              <w:rPr>
                <w:b/>
                <w:lang w:val="es-AR"/>
              </w:rPr>
            </w:pPr>
            <w:r w:rsidRPr="000E11F4">
              <w:rPr>
                <w:b/>
                <w:lang w:val="es-AR"/>
              </w:rPr>
              <w:t>Nombre y apellido de los responsables uno por entidad.</w:t>
            </w:r>
          </w:p>
        </w:tc>
        <w:tc>
          <w:tcPr>
            <w:tcW w:w="4752" w:type="dxa"/>
          </w:tcPr>
          <w:p w:rsidR="000E11F4" w:rsidRPr="000E11F4" w:rsidRDefault="000E11F4" w:rsidP="00E13D44">
            <w:pPr>
              <w:rPr>
                <w:b/>
                <w:lang w:val="es-AR"/>
              </w:rPr>
            </w:pPr>
            <w:r>
              <w:rPr>
                <w:lang w:val="es-AR"/>
              </w:rPr>
              <w:t xml:space="preserve"> </w:t>
            </w:r>
            <w:r w:rsidRPr="000E11F4">
              <w:rPr>
                <w:b/>
                <w:lang w:val="es-AR"/>
              </w:rPr>
              <w:t>CONTACTO:</w:t>
            </w:r>
          </w:p>
        </w:tc>
      </w:tr>
      <w:tr w:rsidR="000E11F4" w:rsidRPr="000E11F4" w:rsidTr="000E11F4">
        <w:tc>
          <w:tcPr>
            <w:tcW w:w="4315" w:type="dxa"/>
          </w:tcPr>
          <w:p w:rsidR="000E11F4" w:rsidRPr="000E11F4" w:rsidRDefault="000E11F4" w:rsidP="00E13D44">
            <w:pPr>
              <w:rPr>
                <w:lang w:val="es-AR"/>
              </w:rPr>
            </w:pPr>
          </w:p>
        </w:tc>
        <w:tc>
          <w:tcPr>
            <w:tcW w:w="4752" w:type="dxa"/>
          </w:tcPr>
          <w:p w:rsidR="000E11F4" w:rsidRPr="000E11F4" w:rsidRDefault="000E11F4" w:rsidP="00E13D44">
            <w:pPr>
              <w:rPr>
                <w:lang w:val="es-AR"/>
              </w:rPr>
            </w:pPr>
          </w:p>
        </w:tc>
      </w:tr>
      <w:tr w:rsidR="000E11F4" w:rsidRPr="000E11F4" w:rsidTr="000E11F4">
        <w:tc>
          <w:tcPr>
            <w:tcW w:w="4315" w:type="dxa"/>
          </w:tcPr>
          <w:p w:rsidR="000E11F4" w:rsidRPr="000E11F4" w:rsidRDefault="000E11F4" w:rsidP="00E13D44">
            <w:pPr>
              <w:rPr>
                <w:lang w:val="es-AR"/>
              </w:rPr>
            </w:pPr>
          </w:p>
        </w:tc>
        <w:tc>
          <w:tcPr>
            <w:tcW w:w="4752" w:type="dxa"/>
          </w:tcPr>
          <w:p w:rsidR="000E11F4" w:rsidRPr="000E11F4" w:rsidRDefault="000E11F4" w:rsidP="00E13D44">
            <w:pPr>
              <w:rPr>
                <w:lang w:val="es-AR"/>
              </w:rPr>
            </w:pPr>
          </w:p>
        </w:tc>
      </w:tr>
    </w:tbl>
    <w:p w:rsidR="000E11F4" w:rsidRPr="000E11F4" w:rsidRDefault="000E11F4" w:rsidP="00BB7415">
      <w:pPr>
        <w:rPr>
          <w:lang w:val="es-AR"/>
        </w:rPr>
      </w:pPr>
    </w:p>
    <w:p w:rsidR="004E0379" w:rsidRPr="00580AF9" w:rsidRDefault="004E0379" w:rsidP="004E0379">
      <w:pPr>
        <w:pStyle w:val="Ttulo1"/>
        <w:rPr>
          <w:lang w:val="es-AR"/>
        </w:rPr>
      </w:pPr>
      <w:r w:rsidRPr="00580AF9">
        <w:rPr>
          <w:lang w:val="es-AR"/>
        </w:rPr>
        <w:t xml:space="preserve">13. </w:t>
      </w:r>
      <w:r w:rsidRPr="00580AF9">
        <w:rPr>
          <w:lang w:val="es-AR"/>
        </w:rPr>
        <w:t>PROPUESTA DE ACTUALIZACIÓN</w:t>
      </w:r>
    </w:p>
    <w:p w:rsidR="004E0379" w:rsidRPr="00237250" w:rsidRDefault="00237250" w:rsidP="004E0379">
      <w:pPr>
        <w:rPr>
          <w:lang w:val="es-AR"/>
        </w:rPr>
      </w:pPr>
      <w:r>
        <w:rPr>
          <w:lang w:val="es-AR"/>
        </w:rPr>
        <w:t xml:space="preserve"> </w:t>
      </w:r>
      <w:r w:rsidR="004E0379" w:rsidRPr="004E0379">
        <w:rPr>
          <w:lang w:val="es-AR"/>
        </w:rPr>
        <w:t xml:space="preserve">Extensión máxima: 2 carillas. </w:t>
      </w:r>
      <w:r w:rsidR="000B2310" w:rsidRPr="00237250">
        <w:rPr>
          <w:lang w:val="es-AR"/>
        </w:rPr>
        <w:t xml:space="preserve">Indique </w:t>
      </w:r>
      <w:bookmarkStart w:id="0" w:name="_GoBack"/>
      <w:bookmarkEnd w:id="0"/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Aportes innovadores sobre los contenidos.</w:t>
      </w:r>
    </w:p>
    <w:p w:rsidR="004E0379" w:rsidRDefault="004E0379" w:rsidP="004E0379">
      <w:pPr>
        <w:pStyle w:val="Listaconvietas"/>
      </w:pPr>
      <w:r>
        <w:t>Bibliografía sugerida.</w:t>
      </w:r>
    </w:p>
    <w:p w:rsidR="004E0379" w:rsidRDefault="004E0379" w:rsidP="004E0379">
      <w:pPr>
        <w:pStyle w:val="Listaconvietas"/>
      </w:pPr>
      <w:r>
        <w:t>Metodología y herramientas pedagógicas.</w:t>
      </w:r>
    </w:p>
    <w:p w:rsidR="004E0379" w:rsidRDefault="004E0379" w:rsidP="004E0379">
      <w:pPr>
        <w:pStyle w:val="Listaconvietas"/>
      </w:pPr>
      <w:r>
        <w:t>Modalidad de evaluación.</w:t>
      </w:r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Relevancia de la cátedra en el marco de la carrera y la profesión.</w:t>
      </w:r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Actividades de integración entre cátedras.</w:t>
      </w:r>
    </w:p>
    <w:p w:rsidR="004E0379" w:rsidRPr="00404F42" w:rsidRDefault="004E0379" w:rsidP="00BB7415">
      <w:pPr>
        <w:rPr>
          <w:b/>
          <w:color w:val="365F91" w:themeColor="accent1" w:themeShade="BF"/>
          <w:sz w:val="28"/>
          <w:szCs w:val="28"/>
          <w:lang w:val="es-AR"/>
        </w:rPr>
      </w:pPr>
    </w:p>
    <w:sectPr w:rsidR="004E0379" w:rsidRPr="00404F42" w:rsidSect="0003461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6B" w:rsidRDefault="0056026B" w:rsidP="00F32FDF">
      <w:pPr>
        <w:spacing w:after="0" w:line="240" w:lineRule="auto"/>
      </w:pPr>
      <w:r>
        <w:separator/>
      </w:r>
    </w:p>
  </w:endnote>
  <w:endnote w:type="continuationSeparator" w:id="0">
    <w:p w:rsidR="0056026B" w:rsidRDefault="0056026B" w:rsidP="00F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922367"/>
      <w:docPartObj>
        <w:docPartGallery w:val="Page Numbers (Bottom of Page)"/>
        <w:docPartUnique/>
      </w:docPartObj>
    </w:sdtPr>
    <w:sdtContent>
      <w:p w:rsidR="00371190" w:rsidRDefault="0037119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26B" w:rsidRPr="0056026B">
          <w:rPr>
            <w:noProof/>
            <w:lang w:val="es-ES"/>
          </w:rPr>
          <w:t>1</w:t>
        </w:r>
        <w:r>
          <w:fldChar w:fldCharType="end"/>
        </w:r>
      </w:p>
    </w:sdtContent>
  </w:sdt>
  <w:p w:rsidR="00F32FDF" w:rsidRDefault="00F32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6B" w:rsidRDefault="0056026B" w:rsidP="00F32FDF">
      <w:pPr>
        <w:spacing w:after="0" w:line="240" w:lineRule="auto"/>
      </w:pPr>
      <w:r>
        <w:separator/>
      </w:r>
    </w:p>
  </w:footnote>
  <w:footnote w:type="continuationSeparator" w:id="0">
    <w:p w:rsidR="0056026B" w:rsidRDefault="0056026B" w:rsidP="00F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622079" o:spid="_x0000_s2050" type="#_x0000_t75" style="position:absolute;margin-left:0;margin-top:0;width:431.15pt;height:431.15pt;z-index:-251657216;mso-position-horizontal:center;mso-position-horizontal-relative:margin;mso-position-vertical:center;mso-position-vertical-relative:margin" o:allowincell="f">
          <v:imagedata r:id="rId1" o:title="1 LOGO - CIENCIAS DE LA SALUD_Mesa de trabaj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622080" o:spid="_x0000_s2051" type="#_x0000_t75" style="position:absolute;margin-left:0;margin-top:0;width:431.15pt;height:431.15pt;z-index:-251656192;mso-position-horizontal:center;mso-position-horizontal-relative:margin;mso-position-vertical:center;mso-position-vertical-relative:margin" o:allowincell="f">
          <v:imagedata r:id="rId1" o:title="1 LOGO - CIENCIAS DE LA SALUD_Mesa de trabaj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622078" o:spid="_x0000_s2049" type="#_x0000_t75" style="position:absolute;margin-left:0;margin-top:0;width:431.15pt;height:431.15pt;z-index:-251658240;mso-position-horizontal:center;mso-position-horizontal-relative:margin;mso-position-vertical:center;mso-position-vertical-relative:margin" o:allowincell="f">
          <v:imagedata r:id="rId1" o:title="1 LOGO - CIENCIAS DE LA SALUD_Mesa de trabajo 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4765"/>
    <w:rsid w:val="000B2310"/>
    <w:rsid w:val="000E11F4"/>
    <w:rsid w:val="000E1EC4"/>
    <w:rsid w:val="000F7F65"/>
    <w:rsid w:val="0015074B"/>
    <w:rsid w:val="00212AFA"/>
    <w:rsid w:val="00237250"/>
    <w:rsid w:val="0029639D"/>
    <w:rsid w:val="002B0108"/>
    <w:rsid w:val="002B2F34"/>
    <w:rsid w:val="00313A62"/>
    <w:rsid w:val="00326F90"/>
    <w:rsid w:val="003308D2"/>
    <w:rsid w:val="00371190"/>
    <w:rsid w:val="00404F42"/>
    <w:rsid w:val="00432541"/>
    <w:rsid w:val="004E0379"/>
    <w:rsid w:val="004F0433"/>
    <w:rsid w:val="005373B1"/>
    <w:rsid w:val="0056026B"/>
    <w:rsid w:val="00580AF9"/>
    <w:rsid w:val="006512CE"/>
    <w:rsid w:val="007350F8"/>
    <w:rsid w:val="007A0373"/>
    <w:rsid w:val="007B4D75"/>
    <w:rsid w:val="007D0A7B"/>
    <w:rsid w:val="007F7B79"/>
    <w:rsid w:val="00830954"/>
    <w:rsid w:val="00857DBB"/>
    <w:rsid w:val="008F2F49"/>
    <w:rsid w:val="009B7DAE"/>
    <w:rsid w:val="009C2694"/>
    <w:rsid w:val="00A01FA9"/>
    <w:rsid w:val="00A06FE3"/>
    <w:rsid w:val="00A33556"/>
    <w:rsid w:val="00A369C8"/>
    <w:rsid w:val="00AA1D8D"/>
    <w:rsid w:val="00AA67B2"/>
    <w:rsid w:val="00B47730"/>
    <w:rsid w:val="00BA5C01"/>
    <w:rsid w:val="00BB7415"/>
    <w:rsid w:val="00BC31F0"/>
    <w:rsid w:val="00C24FC9"/>
    <w:rsid w:val="00C70DD4"/>
    <w:rsid w:val="00CB0664"/>
    <w:rsid w:val="00CB7484"/>
    <w:rsid w:val="00D50172"/>
    <w:rsid w:val="00D949FF"/>
    <w:rsid w:val="00DA2085"/>
    <w:rsid w:val="00DA67D9"/>
    <w:rsid w:val="00DA6B44"/>
    <w:rsid w:val="00F32F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1046185"/>
  <w14:defaultImageDpi w14:val="300"/>
  <w15:docId w15:val="{66B5E520-5933-41F7-AC34-D0C68A7C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156E1-9E74-429C-9C95-E6696E1D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852</Words>
  <Characters>4862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/>
      <vt:lpstr>SOLICITUD DE INSCRIPCIÓN</vt:lpstr>
      <vt:lpstr>1. FORMACIÓN ACADÉMICA – TITULACIÓN</vt:lpstr>
      <vt:lpstr>3. ANTECEDENTES EN INVESTIGACIÓN</vt:lpstr>
      <vt:lpstr/>
      <vt:lpstr/>
      <vt:lpstr>4. PRODUCCIÓN ACADÉMICA</vt:lpstr>
      <vt:lpstr>5. PARTICIPACIÓN EN REUNIONES CIENTÍFICAS</vt:lpstr>
      <vt:lpstr>6. EVALUACIÓN DE ACTIVIDADES DOCENTES NO ÁULICAS Y/O INSTITUCIONALES</vt:lpstr>
      <vt:lpstr>8. PREMIOS Y DISTINCIONES</vt:lpstr>
      <vt:lpstr>9. GESTIÓN UNIVERSITARIA Y NO UNIVERSITARIA</vt:lpstr>
      <vt:lpstr/>
      <vt:lpstr>10. SERVICIOS PROFESIONALES</vt:lpstr>
      <vt:lpstr>11. OTROS ANTECEDENTES</vt:lpstr>
      <vt:lpstr>13. PROPUESTA DE ACTUALIZACIÓN</vt:lpstr>
      <vt:lpstr/>
    </vt:vector>
  </TitlesOfParts>
  <Manager/>
  <Company/>
  <LinksUpToDate>false</LinksUpToDate>
  <CharactersWithSpaces>5703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Patricia Bruno</cp:lastModifiedBy>
  <cp:revision>43</cp:revision>
  <dcterms:created xsi:type="dcterms:W3CDTF">2025-06-12T13:34:00Z</dcterms:created>
  <dcterms:modified xsi:type="dcterms:W3CDTF">2025-06-12T16:13:00Z</dcterms:modified>
  <cp:category/>
</cp:coreProperties>
</file>